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F9A6" w14:textId="57EAECA8" w:rsidR="003A1DFD" w:rsidRPr="005955DC" w:rsidRDefault="00000000" w:rsidP="004148AE">
      <w:pPr>
        <w:ind w:left="1440" w:firstLine="720"/>
        <w:rPr>
          <w:sz w:val="18"/>
          <w:szCs w:val="18"/>
        </w:rPr>
      </w:pPr>
      <w:r w:rsidRPr="005955DC">
        <w:rPr>
          <w:sz w:val="18"/>
          <w:szCs w:val="18"/>
        </w:rPr>
        <w:t xml:space="preserve">Date: Monday </w:t>
      </w:r>
      <w:r w:rsidR="002867E7" w:rsidRPr="005955DC">
        <w:rPr>
          <w:sz w:val="18"/>
          <w:szCs w:val="18"/>
        </w:rPr>
        <w:t>9</w:t>
      </w:r>
      <w:r w:rsidRPr="005955DC">
        <w:rPr>
          <w:sz w:val="18"/>
          <w:szCs w:val="18"/>
        </w:rPr>
        <w:t xml:space="preserve">th </w:t>
      </w:r>
      <w:r w:rsidR="004148AE">
        <w:rPr>
          <w:sz w:val="18"/>
          <w:szCs w:val="18"/>
        </w:rPr>
        <w:t>February</w:t>
      </w:r>
      <w:r w:rsidR="002867E7" w:rsidRPr="005955DC">
        <w:rPr>
          <w:sz w:val="18"/>
          <w:szCs w:val="18"/>
        </w:rPr>
        <w:t xml:space="preserve"> 2026</w:t>
      </w:r>
      <w:r w:rsidR="005955DC">
        <w:rPr>
          <w:sz w:val="18"/>
          <w:szCs w:val="18"/>
        </w:rPr>
        <w:t xml:space="preserve"> </w:t>
      </w:r>
      <w:r w:rsidRPr="005955DC">
        <w:rPr>
          <w:sz w:val="18"/>
          <w:szCs w:val="18"/>
        </w:rPr>
        <w:t>Time: 7.00pm</w:t>
      </w:r>
      <w:r w:rsidR="001C7A17" w:rsidRPr="005955DC">
        <w:rPr>
          <w:sz w:val="18"/>
          <w:szCs w:val="18"/>
        </w:rPr>
        <w:t xml:space="preserve"> </w:t>
      </w:r>
      <w:r w:rsidRPr="005955DC">
        <w:rPr>
          <w:sz w:val="18"/>
          <w:szCs w:val="18"/>
        </w:rPr>
        <w:t xml:space="preserve">Venue: </w:t>
      </w:r>
      <w:r w:rsidR="004148AE">
        <w:rPr>
          <w:sz w:val="18"/>
          <w:szCs w:val="18"/>
        </w:rPr>
        <w:t>Whitfield</w:t>
      </w:r>
      <w:r w:rsidRPr="005955DC">
        <w:rPr>
          <w:sz w:val="18"/>
          <w:szCs w:val="18"/>
        </w:rPr>
        <w:t xml:space="preserve"> Village Hall</w:t>
      </w:r>
    </w:p>
    <w:p w14:paraId="4336731C" w14:textId="0A87E20D" w:rsidR="005955DC" w:rsidRDefault="00000000" w:rsidP="005955DC">
      <w:pPr>
        <w:jc w:val="center"/>
        <w:rPr>
          <w:rFonts w:cs="Arial"/>
          <w:sz w:val="18"/>
          <w:szCs w:val="18"/>
        </w:rPr>
      </w:pPr>
      <w:r w:rsidRPr="005955DC">
        <w:rPr>
          <w:rFonts w:cs="Arial"/>
          <w:sz w:val="18"/>
          <w:szCs w:val="18"/>
        </w:rPr>
        <w:t xml:space="preserve">Notice is hereby given that a meeting of </w:t>
      </w:r>
      <w:r w:rsidR="004148AE">
        <w:rPr>
          <w:rFonts w:cs="Arial"/>
          <w:sz w:val="18"/>
          <w:szCs w:val="18"/>
        </w:rPr>
        <w:t>Plenmeller with Whitfield</w:t>
      </w:r>
      <w:r w:rsidRPr="005955DC">
        <w:rPr>
          <w:rFonts w:cs="Arial"/>
          <w:sz w:val="18"/>
          <w:szCs w:val="18"/>
        </w:rPr>
        <w:t xml:space="preserve"> Parish Council will be held as above, when the following business will be considered and transacted:</w:t>
      </w:r>
    </w:p>
    <w:p w14:paraId="12490350" w14:textId="78CBF301" w:rsidR="003A1DFD" w:rsidRPr="005955DC" w:rsidRDefault="00000000" w:rsidP="005955DC">
      <w:pPr>
        <w:jc w:val="center"/>
        <w:rPr>
          <w:rFonts w:cs="Arial"/>
          <w:sz w:val="18"/>
          <w:szCs w:val="18"/>
        </w:rPr>
      </w:pPr>
      <w:r w:rsidRPr="005955DC">
        <w:rPr>
          <w:rFonts w:cs="Arial"/>
          <w:szCs w:val="24"/>
        </w:rPr>
        <w:t>Agenda</w:t>
      </w:r>
    </w:p>
    <w:p w14:paraId="1610D51A" w14:textId="0BB59CAD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01/26 Apologies for Absence</w:t>
      </w:r>
    </w:p>
    <w:p w14:paraId="1ECC1366" w14:textId="199EEEE3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02/26 Declarations of Interest</w:t>
      </w:r>
    </w:p>
    <w:p w14:paraId="1610F870" w14:textId="420F3BAD" w:rsidR="003A1DFD" w:rsidRPr="005955DC" w:rsidRDefault="00000000" w:rsidP="005703DF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To receive any declarations of disclosable pecuniary interests (Section 31, Localism Act 2011 and Members’ Code o</w:t>
      </w:r>
      <w:r w:rsidR="005703DF">
        <w:rPr>
          <w:rFonts w:cs="Arial"/>
          <w:sz w:val="20"/>
          <w:szCs w:val="20"/>
        </w:rPr>
        <w:t xml:space="preserve">f </w:t>
      </w:r>
      <w:r w:rsidRPr="005955DC">
        <w:rPr>
          <w:rFonts w:cs="Arial"/>
          <w:sz w:val="20"/>
          <w:szCs w:val="20"/>
        </w:rPr>
        <w:t xml:space="preserve">Conduct, paragraphs 13-18). Also, to receive declarations of any other significant </w:t>
      </w:r>
      <w:proofErr w:type="gramStart"/>
      <w:r w:rsidRPr="005955DC">
        <w:rPr>
          <w:rFonts w:cs="Arial"/>
          <w:sz w:val="20"/>
          <w:szCs w:val="20"/>
        </w:rPr>
        <w:t>interests</w:t>
      </w:r>
      <w:proofErr w:type="gramEnd"/>
      <w:r w:rsidRPr="005955DC">
        <w:rPr>
          <w:rFonts w:cs="Arial"/>
          <w:sz w:val="20"/>
          <w:szCs w:val="20"/>
        </w:rPr>
        <w:t xml:space="preserve"> in </w:t>
      </w:r>
      <w:proofErr w:type="gramStart"/>
      <w:r w:rsidRPr="005955DC">
        <w:rPr>
          <w:rFonts w:cs="Arial"/>
          <w:sz w:val="20"/>
          <w:szCs w:val="20"/>
        </w:rPr>
        <w:t>the public</w:t>
      </w:r>
      <w:proofErr w:type="gramEnd"/>
      <w:r w:rsidRPr="005955DC">
        <w:rPr>
          <w:rFonts w:cs="Arial"/>
          <w:sz w:val="20"/>
          <w:szCs w:val="20"/>
        </w:rPr>
        <w:t xml:space="preserve"> interest (paragraphs 19-20, Members’ Code of Conduct). Members are reminded to comply with the Nolan principles in public life.</w:t>
      </w:r>
    </w:p>
    <w:p w14:paraId="2417A600" w14:textId="4AC80480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03/26 Public Questions</w:t>
      </w:r>
    </w:p>
    <w:p w14:paraId="3A480227" w14:textId="77777777" w:rsidR="003A1DFD" w:rsidRPr="005955DC" w:rsidRDefault="00000000" w:rsidP="005703DF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To note any questions submitted by the public. Questions should be received by the Clerk by the Wednesday preceding the meeting. Public participation outside this item requires Council authorisation.</w:t>
      </w:r>
    </w:p>
    <w:p w14:paraId="778755D3" w14:textId="217E0A84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04/26 Minutes of Previous Meeting</w:t>
      </w:r>
    </w:p>
    <w:p w14:paraId="1DF480AE" w14:textId="5B05D408" w:rsidR="003A1DFD" w:rsidRPr="005955DC" w:rsidRDefault="00000000" w:rsidP="005703DF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To approve the minutes of the meeting </w:t>
      </w:r>
      <w:proofErr w:type="gramStart"/>
      <w:r w:rsidRPr="005955DC">
        <w:rPr>
          <w:rFonts w:cs="Arial"/>
          <w:sz w:val="20"/>
          <w:szCs w:val="20"/>
        </w:rPr>
        <w:t>held</w:t>
      </w:r>
      <w:proofErr w:type="gramEnd"/>
      <w:r w:rsidRPr="005955DC">
        <w:rPr>
          <w:rFonts w:cs="Arial"/>
          <w:sz w:val="20"/>
          <w:szCs w:val="20"/>
        </w:rPr>
        <w:t xml:space="preserve"> on Monday 1</w:t>
      </w:r>
      <w:r w:rsidR="005703DF">
        <w:rPr>
          <w:rFonts w:cs="Arial"/>
          <w:sz w:val="20"/>
          <w:szCs w:val="20"/>
        </w:rPr>
        <w:t>8</w:t>
      </w:r>
      <w:r w:rsidRPr="005955DC">
        <w:rPr>
          <w:rFonts w:cs="Arial"/>
          <w:sz w:val="20"/>
          <w:szCs w:val="20"/>
        </w:rPr>
        <w:t xml:space="preserve">th </w:t>
      </w:r>
      <w:r w:rsidR="001C7A17" w:rsidRPr="005955DC">
        <w:rPr>
          <w:rFonts w:cs="Arial"/>
          <w:sz w:val="20"/>
          <w:szCs w:val="20"/>
        </w:rPr>
        <w:t>November</w:t>
      </w:r>
      <w:r w:rsidRPr="005955DC">
        <w:rPr>
          <w:rFonts w:cs="Arial"/>
          <w:sz w:val="20"/>
          <w:szCs w:val="20"/>
        </w:rPr>
        <w:t xml:space="preserve"> 2025 (attached).</w:t>
      </w:r>
    </w:p>
    <w:p w14:paraId="47F964F5" w14:textId="6F5FFC32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05/26 Matters Arising</w:t>
      </w:r>
    </w:p>
    <w:p w14:paraId="45A2EB5D" w14:textId="77777777" w:rsidR="003A1DFD" w:rsidRPr="005955DC" w:rsidRDefault="00000000" w:rsidP="005703DF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To consider matters arising from previous minutes not covered elsewhere on this agenda.</w:t>
      </w:r>
    </w:p>
    <w:p w14:paraId="162C18E4" w14:textId="39559BBC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06/26 Correspondence Received</w:t>
      </w:r>
    </w:p>
    <w:p w14:paraId="34C3AEF5" w14:textId="0D72F228" w:rsidR="003A1DFD" w:rsidRPr="005955DC" w:rsidRDefault="00000000">
      <w:pPr>
        <w:pStyle w:val="ListBullet"/>
        <w:rPr>
          <w:rFonts w:cs="Arial"/>
          <w:sz w:val="20"/>
          <w:szCs w:val="20"/>
        </w:rPr>
      </w:pPr>
      <w:r w:rsidRPr="005955DC">
        <w:rPr>
          <w:rFonts w:cs="Arial"/>
        </w:rPr>
        <w:t xml:space="preserve"> </w:t>
      </w:r>
      <w:r w:rsidRPr="005955DC">
        <w:rPr>
          <w:rFonts w:cs="Arial"/>
          <w:sz w:val="20"/>
          <w:szCs w:val="20"/>
        </w:rPr>
        <w:t xml:space="preserve">NALC newsletters </w:t>
      </w:r>
    </w:p>
    <w:p w14:paraId="5ABFDC4A" w14:textId="22F7B4A7" w:rsidR="00A43241" w:rsidRPr="005955DC" w:rsidRDefault="00A43241">
      <w:pPr>
        <w:pStyle w:val="ListBullet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 </w:t>
      </w:r>
      <w:r w:rsidR="00E40EB0" w:rsidRPr="005955DC">
        <w:rPr>
          <w:rFonts w:cs="Arial"/>
          <w:sz w:val="20"/>
          <w:szCs w:val="20"/>
        </w:rPr>
        <w:t>N</w:t>
      </w:r>
      <w:r w:rsidRPr="005955DC">
        <w:rPr>
          <w:rFonts w:cs="Arial"/>
          <w:sz w:val="20"/>
          <w:szCs w:val="20"/>
        </w:rPr>
        <w:t>orth of Tyne Local Nature Recovery St</w:t>
      </w:r>
      <w:r w:rsidR="00E40EB0" w:rsidRPr="005955DC">
        <w:rPr>
          <w:rFonts w:cs="Arial"/>
          <w:sz w:val="20"/>
          <w:szCs w:val="20"/>
        </w:rPr>
        <w:t>r</w:t>
      </w:r>
      <w:r w:rsidRPr="005955DC">
        <w:rPr>
          <w:rFonts w:cs="Arial"/>
          <w:sz w:val="20"/>
          <w:szCs w:val="20"/>
        </w:rPr>
        <w:t>ategy – consultation 9</w:t>
      </w:r>
      <w:r w:rsidRPr="005955DC">
        <w:rPr>
          <w:rFonts w:cs="Arial"/>
          <w:sz w:val="20"/>
          <w:szCs w:val="20"/>
          <w:vertAlign w:val="superscript"/>
        </w:rPr>
        <w:t>th</w:t>
      </w:r>
      <w:r w:rsidRPr="005955DC">
        <w:rPr>
          <w:rFonts w:cs="Arial"/>
          <w:sz w:val="20"/>
          <w:szCs w:val="20"/>
        </w:rPr>
        <w:t xml:space="preserve"> Jan 2026</w:t>
      </w:r>
    </w:p>
    <w:p w14:paraId="521BB575" w14:textId="20EA922F" w:rsidR="003A1DFD" w:rsidRPr="005955DC" w:rsidRDefault="00000000">
      <w:pPr>
        <w:pStyle w:val="ListBullet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 </w:t>
      </w:r>
      <w:r w:rsidR="00E40EB0" w:rsidRPr="005955DC">
        <w:rPr>
          <w:rFonts w:cs="Arial"/>
          <w:sz w:val="20"/>
          <w:szCs w:val="20"/>
        </w:rPr>
        <w:t>Age UK – Winter Activity Books available.</w:t>
      </w:r>
    </w:p>
    <w:p w14:paraId="534A9CF6" w14:textId="24D7BE2D" w:rsidR="00E40EB0" w:rsidRPr="005955DC" w:rsidRDefault="00E40EB0">
      <w:pPr>
        <w:pStyle w:val="ListBullet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 NCC – Precept figure revision.</w:t>
      </w:r>
    </w:p>
    <w:p w14:paraId="5B3F5F6F" w14:textId="06DE3BF6" w:rsidR="003A1DFD" w:rsidRDefault="00E40EB0" w:rsidP="00E40EB0">
      <w:pPr>
        <w:pStyle w:val="ListBullet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 </w:t>
      </w:r>
      <w:r w:rsidR="004439B3">
        <w:rPr>
          <w:rFonts w:cs="Arial"/>
          <w:sz w:val="20"/>
          <w:szCs w:val="20"/>
        </w:rPr>
        <w:t>Public spaces Protection Order for the control of dogs.</w:t>
      </w:r>
    </w:p>
    <w:p w14:paraId="5FDBD123" w14:textId="66C9A92E" w:rsidR="004439B3" w:rsidRPr="00770B3E" w:rsidRDefault="004439B3" w:rsidP="00E40EB0">
      <w:pPr>
        <w:pStyle w:val="ListBulle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770B3E">
        <w:rPr>
          <w:rFonts w:cs="Arial"/>
          <w:sz w:val="20"/>
          <w:szCs w:val="20"/>
        </w:rPr>
        <w:t>NCC Liaison working Group presentations. Environment &amp; transport updates, Inequalities report.</w:t>
      </w:r>
    </w:p>
    <w:p w14:paraId="3A4DB323" w14:textId="26E9405E" w:rsidR="00770B3E" w:rsidRPr="00770B3E" w:rsidRDefault="00770B3E" w:rsidP="00E40EB0">
      <w:pPr>
        <w:pStyle w:val="ListBulle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770B3E">
        <w:rPr>
          <w:rFonts w:cs="Arial"/>
          <w:sz w:val="20"/>
          <w:szCs w:val="20"/>
        </w:rPr>
        <w:t>Community Resilience Forums – 12 noon – 4pm</w:t>
      </w:r>
      <w:r>
        <w:rPr>
          <w:rFonts w:cs="Arial"/>
          <w:sz w:val="20"/>
          <w:szCs w:val="20"/>
        </w:rPr>
        <w:t>:</w:t>
      </w:r>
      <w:r w:rsidRPr="00770B3E">
        <w:rPr>
          <w:rFonts w:cs="Arial"/>
          <w:sz w:val="20"/>
          <w:szCs w:val="20"/>
        </w:rPr>
        <w:t xml:space="preserve"> Haydon Bridge</w:t>
      </w:r>
      <w:r>
        <w:rPr>
          <w:rFonts w:cs="Arial"/>
          <w:sz w:val="20"/>
          <w:szCs w:val="20"/>
        </w:rPr>
        <w:t xml:space="preserve"> Community Centre</w:t>
      </w:r>
      <w:r w:rsidRPr="00770B3E">
        <w:rPr>
          <w:rFonts w:cs="Arial"/>
          <w:sz w:val="20"/>
          <w:szCs w:val="20"/>
        </w:rPr>
        <w:t xml:space="preserve"> 12</w:t>
      </w:r>
      <w:r w:rsidRPr="00770B3E">
        <w:rPr>
          <w:rFonts w:cs="Arial"/>
          <w:sz w:val="20"/>
          <w:szCs w:val="20"/>
          <w:vertAlign w:val="superscript"/>
        </w:rPr>
        <w:t>th</w:t>
      </w:r>
      <w:r w:rsidRPr="00770B3E">
        <w:rPr>
          <w:rFonts w:cs="Arial"/>
          <w:sz w:val="20"/>
          <w:szCs w:val="20"/>
        </w:rPr>
        <w:t xml:space="preserve"> February</w:t>
      </w:r>
      <w:r>
        <w:rPr>
          <w:rFonts w:cs="Arial"/>
          <w:sz w:val="20"/>
          <w:szCs w:val="20"/>
        </w:rPr>
        <w:t>, Allendale Village   Hall 14</w:t>
      </w:r>
      <w:r w:rsidRPr="00770B3E"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May.</w:t>
      </w:r>
    </w:p>
    <w:p w14:paraId="293D08AE" w14:textId="220B97A5" w:rsidR="003A1DFD" w:rsidRPr="005955DC" w:rsidRDefault="001C7A17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07/26 Northumberland County Council (NCC)</w:t>
      </w:r>
    </w:p>
    <w:p w14:paraId="2582CF82" w14:textId="5AECDE94" w:rsidR="003A1DFD" w:rsidRPr="005955DC" w:rsidRDefault="001C7A17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07/2</w:t>
      </w:r>
      <w:r w:rsidR="00042870" w:rsidRPr="005955DC">
        <w:rPr>
          <w:rFonts w:cs="Arial"/>
          <w:sz w:val="20"/>
          <w:szCs w:val="20"/>
        </w:rPr>
        <w:t>6</w:t>
      </w:r>
      <w:r w:rsidRPr="005955DC">
        <w:rPr>
          <w:rFonts w:cs="Arial"/>
          <w:sz w:val="20"/>
          <w:szCs w:val="20"/>
        </w:rPr>
        <w:t xml:space="preserve">.01 Report from Cllr </w:t>
      </w:r>
      <w:r w:rsidR="005703DF">
        <w:rPr>
          <w:rFonts w:cs="Arial"/>
          <w:sz w:val="20"/>
          <w:szCs w:val="20"/>
        </w:rPr>
        <w:t>Mathieson</w:t>
      </w:r>
    </w:p>
    <w:p w14:paraId="36AA21DA" w14:textId="650502A1" w:rsidR="00042870" w:rsidRPr="005955DC" w:rsidRDefault="00042870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07/26.02 Town &amp; Parish Council invite – Thursday 5</w:t>
      </w:r>
      <w:r w:rsidRPr="005955DC">
        <w:rPr>
          <w:rFonts w:cs="Arial"/>
          <w:sz w:val="20"/>
          <w:szCs w:val="20"/>
          <w:vertAlign w:val="superscript"/>
        </w:rPr>
        <w:t>th</w:t>
      </w:r>
      <w:r w:rsidRPr="005955DC">
        <w:rPr>
          <w:rFonts w:cs="Arial"/>
          <w:sz w:val="20"/>
          <w:szCs w:val="20"/>
        </w:rPr>
        <w:t xml:space="preserve"> March 2026. RSVP for 2 members by 27</w:t>
      </w:r>
      <w:r w:rsidRPr="005955DC">
        <w:rPr>
          <w:rFonts w:cs="Arial"/>
          <w:sz w:val="20"/>
          <w:szCs w:val="20"/>
          <w:vertAlign w:val="superscript"/>
        </w:rPr>
        <w:t>th</w:t>
      </w:r>
      <w:r w:rsidRPr="005955DC">
        <w:rPr>
          <w:rFonts w:cs="Arial"/>
          <w:sz w:val="20"/>
          <w:szCs w:val="20"/>
        </w:rPr>
        <w:t xml:space="preserve"> February 2026.</w:t>
      </w:r>
    </w:p>
    <w:p w14:paraId="5593BDAA" w14:textId="3F2215FB" w:rsidR="00BB4220" w:rsidRPr="005955DC" w:rsidRDefault="009E0D4E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 xml:space="preserve">07/26.03 </w:t>
      </w:r>
      <w:r w:rsidR="00042870" w:rsidRPr="005955DC">
        <w:rPr>
          <w:rFonts w:cs="Arial"/>
          <w:sz w:val="20"/>
          <w:szCs w:val="20"/>
        </w:rPr>
        <w:t xml:space="preserve">NCC design code </w:t>
      </w:r>
      <w:r w:rsidR="004439B3">
        <w:rPr>
          <w:rFonts w:cs="Arial"/>
          <w:sz w:val="20"/>
          <w:szCs w:val="20"/>
        </w:rPr>
        <w:t>consultation</w:t>
      </w:r>
      <w:r w:rsidR="00042870" w:rsidRPr="005955DC">
        <w:rPr>
          <w:rFonts w:cs="Arial"/>
          <w:sz w:val="20"/>
          <w:szCs w:val="20"/>
        </w:rPr>
        <w:t>.</w:t>
      </w:r>
    </w:p>
    <w:p w14:paraId="0BC6E785" w14:textId="25C4BE9B" w:rsidR="00A43241" w:rsidRDefault="009E0D4E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703DF">
        <w:rPr>
          <w:rFonts w:cs="Arial"/>
          <w:sz w:val="20"/>
          <w:szCs w:val="20"/>
        </w:rPr>
        <w:t xml:space="preserve">07/26.04 </w:t>
      </w:r>
      <w:r w:rsidR="00BB4220" w:rsidRPr="005703DF">
        <w:rPr>
          <w:rFonts w:cs="Arial"/>
          <w:sz w:val="20"/>
          <w:szCs w:val="20"/>
        </w:rPr>
        <w:t>Haltwhistle &amp; West Tyne representation on NALC County Committee.</w:t>
      </w:r>
    </w:p>
    <w:p w14:paraId="60E75906" w14:textId="2D19A318" w:rsidR="004439B3" w:rsidRDefault="004439B3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07/26.05 Community Governance Review – Stage 1. To </w:t>
      </w:r>
      <w:proofErr w:type="gramStart"/>
      <w:r>
        <w:rPr>
          <w:rFonts w:cs="Arial"/>
          <w:sz w:val="20"/>
          <w:szCs w:val="20"/>
        </w:rPr>
        <w:t>agree</w:t>
      </w:r>
      <w:proofErr w:type="gramEnd"/>
      <w:r>
        <w:rPr>
          <w:rFonts w:cs="Arial"/>
          <w:sz w:val="20"/>
          <w:szCs w:val="20"/>
        </w:rPr>
        <w:t xml:space="preserve"> comments.</w:t>
      </w:r>
    </w:p>
    <w:p w14:paraId="1D49CB78" w14:textId="7021A225" w:rsidR="004439B3" w:rsidRDefault="004439B3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07/26.06 River Erosion on A686 at Whitfield – to report as urgent</w:t>
      </w:r>
    </w:p>
    <w:p w14:paraId="6CB491A3" w14:textId="77777777" w:rsidR="004439B3" w:rsidRPr="005703DF" w:rsidRDefault="004439B3" w:rsidP="004439B3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</w:p>
    <w:p w14:paraId="0F84F00A" w14:textId="4A922488" w:rsidR="001C7A17" w:rsidRPr="005955DC" w:rsidRDefault="001C7A17" w:rsidP="005955DC">
      <w:pPr>
        <w:pStyle w:val="Heading2"/>
        <w:rPr>
          <w:rFonts w:ascii="Arial" w:hAnsi="Arial" w:cs="Arial"/>
          <w:color w:val="000000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 xml:space="preserve">08/26 </w:t>
      </w:r>
      <w:r w:rsidR="006F4246">
        <w:rPr>
          <w:rFonts w:ascii="Arial" w:hAnsi="Arial" w:cs="Arial"/>
          <w:sz w:val="24"/>
          <w:szCs w:val="24"/>
        </w:rPr>
        <w:t>Administration</w:t>
      </w:r>
      <w:r w:rsidRPr="005955DC">
        <w:rPr>
          <w:rFonts w:ascii="Arial" w:hAnsi="Arial" w:cs="Arial"/>
          <w:sz w:val="24"/>
          <w:szCs w:val="24"/>
        </w:rPr>
        <w:t xml:space="preserve"> </w:t>
      </w:r>
    </w:p>
    <w:p w14:paraId="625C252D" w14:textId="23BB5FE4" w:rsidR="005955DC" w:rsidRDefault="005703DF" w:rsidP="005703DF">
      <w:pPr>
        <w:pStyle w:val="ListBullet"/>
        <w:numPr>
          <w:ilvl w:val="0"/>
          <w:numId w:val="0"/>
        </w:numPr>
        <w:ind w:left="360"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6F4246">
        <w:rPr>
          <w:rFonts w:cs="Arial"/>
          <w:sz w:val="20"/>
          <w:szCs w:val="20"/>
        </w:rPr>
        <w:t xml:space="preserve">08/26.01 Risk Assessment - </w:t>
      </w:r>
      <w:r>
        <w:rPr>
          <w:rFonts w:cs="Arial"/>
          <w:sz w:val="20"/>
          <w:szCs w:val="20"/>
        </w:rPr>
        <w:t>To conduct the annual review</w:t>
      </w:r>
    </w:p>
    <w:p w14:paraId="149BBAFC" w14:textId="0CAB14B0" w:rsidR="006F4246" w:rsidRDefault="006F4246" w:rsidP="006F4246">
      <w:pPr>
        <w:pStyle w:val="ListBullet"/>
        <w:numPr>
          <w:ilvl w:val="0"/>
          <w:numId w:val="0"/>
        </w:numPr>
        <w:ind w:left="360"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08/26.02 IT Policy – to adopt.</w:t>
      </w:r>
    </w:p>
    <w:p w14:paraId="40EDFF51" w14:textId="77777777" w:rsidR="006F4246" w:rsidRDefault="006F4246" w:rsidP="006F4246">
      <w:pPr>
        <w:pStyle w:val="ListBullet"/>
        <w:numPr>
          <w:ilvl w:val="0"/>
          <w:numId w:val="0"/>
        </w:numPr>
        <w:ind w:left="360" w:hanging="360"/>
        <w:rPr>
          <w:rFonts w:cs="Arial"/>
          <w:sz w:val="20"/>
          <w:szCs w:val="20"/>
        </w:rPr>
      </w:pPr>
    </w:p>
    <w:p w14:paraId="1A51DCF2" w14:textId="77777777" w:rsidR="006F4246" w:rsidRDefault="006F4246" w:rsidP="006F4246">
      <w:pPr>
        <w:pStyle w:val="ListBullet"/>
        <w:numPr>
          <w:ilvl w:val="0"/>
          <w:numId w:val="0"/>
        </w:numPr>
        <w:ind w:left="360" w:hanging="360"/>
        <w:rPr>
          <w:rFonts w:cs="Arial"/>
          <w:sz w:val="20"/>
          <w:szCs w:val="20"/>
        </w:rPr>
      </w:pPr>
    </w:p>
    <w:p w14:paraId="00FEA573" w14:textId="77777777" w:rsidR="006F4246" w:rsidRDefault="006F4246" w:rsidP="006F4246">
      <w:pPr>
        <w:pStyle w:val="ListBullet"/>
        <w:numPr>
          <w:ilvl w:val="0"/>
          <w:numId w:val="0"/>
        </w:numPr>
        <w:ind w:left="360" w:hanging="360"/>
        <w:rPr>
          <w:rFonts w:cs="Arial"/>
          <w:sz w:val="20"/>
          <w:szCs w:val="20"/>
        </w:rPr>
      </w:pPr>
    </w:p>
    <w:p w14:paraId="47E93E07" w14:textId="77777777" w:rsidR="006F4246" w:rsidRPr="005703DF" w:rsidRDefault="006F4246" w:rsidP="006F4246">
      <w:pPr>
        <w:pStyle w:val="ListBullet"/>
        <w:numPr>
          <w:ilvl w:val="0"/>
          <w:numId w:val="0"/>
        </w:numPr>
        <w:ind w:left="360" w:hanging="360"/>
        <w:rPr>
          <w:rFonts w:cs="Arial"/>
          <w:sz w:val="20"/>
          <w:szCs w:val="20"/>
        </w:rPr>
      </w:pPr>
    </w:p>
    <w:p w14:paraId="654B7628" w14:textId="77777777" w:rsidR="000119AF" w:rsidRDefault="000119AF">
      <w:pPr>
        <w:pStyle w:val="Heading2"/>
        <w:rPr>
          <w:rFonts w:ascii="Arial" w:hAnsi="Arial" w:cs="Arial"/>
          <w:sz w:val="24"/>
          <w:szCs w:val="24"/>
        </w:rPr>
      </w:pPr>
    </w:p>
    <w:p w14:paraId="05782B27" w14:textId="77777777" w:rsidR="000119AF" w:rsidRDefault="000119AF">
      <w:pPr>
        <w:pStyle w:val="Heading2"/>
        <w:rPr>
          <w:rFonts w:ascii="Arial" w:hAnsi="Arial" w:cs="Arial"/>
          <w:sz w:val="24"/>
          <w:szCs w:val="24"/>
        </w:rPr>
      </w:pPr>
    </w:p>
    <w:p w14:paraId="4A5A8514" w14:textId="77777777" w:rsidR="000119AF" w:rsidRDefault="000119AF">
      <w:pPr>
        <w:pStyle w:val="Heading2"/>
        <w:rPr>
          <w:rFonts w:ascii="Arial" w:hAnsi="Arial" w:cs="Arial"/>
          <w:sz w:val="24"/>
          <w:szCs w:val="24"/>
        </w:rPr>
      </w:pPr>
    </w:p>
    <w:p w14:paraId="2645F8D8" w14:textId="6E1C2F96" w:rsidR="003A1DFD" w:rsidRPr="005955DC" w:rsidRDefault="00AC47E2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09/26 Planning Applications</w:t>
      </w:r>
    </w:p>
    <w:p w14:paraId="656849B7" w14:textId="77777777" w:rsidR="003A1DFD" w:rsidRDefault="00000000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For Determination:</w:t>
      </w:r>
    </w:p>
    <w:p w14:paraId="14C5AB6F" w14:textId="495C2A86" w:rsidR="006F4246" w:rsidRPr="005955DC" w:rsidRDefault="006F4246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25/04630/LBC – Whitewalls – replacement of </w:t>
      </w:r>
      <w:proofErr w:type="gramStart"/>
      <w:r>
        <w:rPr>
          <w:rFonts w:cs="Arial"/>
          <w:sz w:val="20"/>
          <w:szCs w:val="20"/>
        </w:rPr>
        <w:t>double glazed</w:t>
      </w:r>
      <w:proofErr w:type="gramEnd"/>
      <w:r>
        <w:rPr>
          <w:rFonts w:cs="Arial"/>
          <w:sz w:val="20"/>
          <w:szCs w:val="20"/>
        </w:rPr>
        <w:t xml:space="preserve"> windows in extension. No objection submitted to </w:t>
      </w:r>
      <w:proofErr w:type="gramStart"/>
      <w:r>
        <w:rPr>
          <w:rFonts w:cs="Arial"/>
          <w:sz w:val="20"/>
          <w:szCs w:val="20"/>
        </w:rPr>
        <w:t>approve</w:t>
      </w:r>
      <w:proofErr w:type="gramEnd"/>
      <w:r>
        <w:rPr>
          <w:rFonts w:cs="Arial"/>
          <w:sz w:val="20"/>
          <w:szCs w:val="20"/>
        </w:rPr>
        <w:t>.</w:t>
      </w:r>
    </w:p>
    <w:p w14:paraId="6CE0DAC1" w14:textId="10F875DD" w:rsidR="003A1DFD" w:rsidRPr="005955DC" w:rsidRDefault="004439B3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26/00299/LBC – Whitewalls – to replace front door.</w:t>
      </w:r>
    </w:p>
    <w:p w14:paraId="5146EFBC" w14:textId="0B881FC7" w:rsidR="003A1DFD" w:rsidRPr="004439B3" w:rsidRDefault="00000000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4439B3">
        <w:rPr>
          <w:rFonts w:cs="Arial"/>
          <w:sz w:val="20"/>
          <w:szCs w:val="20"/>
        </w:rPr>
        <w:t>Determined:</w:t>
      </w:r>
    </w:p>
    <w:p w14:paraId="2967CDF9" w14:textId="2FCDC686" w:rsidR="003A1DFD" w:rsidRPr="005955DC" w:rsidRDefault="00AC47E2">
      <w:pPr>
        <w:pStyle w:val="Heading2"/>
        <w:rPr>
          <w:rFonts w:ascii="Arial" w:hAnsi="Arial" w:cs="Arial"/>
        </w:rPr>
      </w:pPr>
      <w:r w:rsidRPr="005955DC">
        <w:rPr>
          <w:rFonts w:ascii="Arial" w:hAnsi="Arial" w:cs="Arial"/>
        </w:rPr>
        <w:t>1</w:t>
      </w:r>
      <w:r w:rsidRPr="005955DC">
        <w:rPr>
          <w:rFonts w:ascii="Arial" w:hAnsi="Arial" w:cs="Arial"/>
          <w:sz w:val="24"/>
          <w:szCs w:val="24"/>
        </w:rPr>
        <w:t>0/26 Haltwhistle &amp; District Joint Burial Committee</w:t>
      </w:r>
    </w:p>
    <w:p w14:paraId="0E5598A9" w14:textId="05B59CDB" w:rsidR="003A1DFD" w:rsidRPr="005955DC" w:rsidRDefault="00000000" w:rsidP="006F4246">
      <w:pPr>
        <w:pStyle w:val="ListBullet"/>
        <w:numPr>
          <w:ilvl w:val="0"/>
          <w:numId w:val="0"/>
        </w:numPr>
        <w:ind w:left="360"/>
        <w:rPr>
          <w:rFonts w:cs="Arial"/>
          <w:sz w:val="18"/>
          <w:szCs w:val="18"/>
        </w:rPr>
      </w:pPr>
      <w:r w:rsidRPr="005955DC">
        <w:rPr>
          <w:rFonts w:cs="Arial"/>
          <w:sz w:val="18"/>
          <w:szCs w:val="18"/>
        </w:rPr>
        <w:t xml:space="preserve">To consider budget and levy figure request for 2026-2027 </w:t>
      </w:r>
      <w:r w:rsidR="00CA2DBD" w:rsidRPr="005955DC">
        <w:rPr>
          <w:rFonts w:cs="Arial"/>
          <w:sz w:val="18"/>
          <w:szCs w:val="18"/>
        </w:rPr>
        <w:t xml:space="preserve">                                    </w:t>
      </w:r>
      <w:bookmarkStart w:id="0" w:name="_Hlk218682222"/>
      <w:r w:rsidR="006F4246">
        <w:rPr>
          <w:rFonts w:cs="Arial"/>
          <w:sz w:val="18"/>
          <w:szCs w:val="18"/>
        </w:rPr>
        <w:t xml:space="preserve">                                                         </w:t>
      </w:r>
    </w:p>
    <w:bookmarkEnd w:id="0"/>
    <w:p w14:paraId="06777403" w14:textId="0959FC52" w:rsidR="00AC47E2" w:rsidRPr="005955DC" w:rsidRDefault="002B4734" w:rsidP="006F4246">
      <w:pPr>
        <w:pStyle w:val="ListBullet"/>
        <w:numPr>
          <w:ilvl w:val="0"/>
          <w:numId w:val="0"/>
        </w:numPr>
        <w:ind w:left="360"/>
        <w:rPr>
          <w:rFonts w:cs="Arial"/>
          <w:sz w:val="18"/>
          <w:szCs w:val="18"/>
        </w:rPr>
      </w:pPr>
      <w:r w:rsidRPr="005955DC">
        <w:rPr>
          <w:rFonts w:cs="Arial"/>
          <w:sz w:val="18"/>
          <w:szCs w:val="18"/>
        </w:rPr>
        <w:t>To receive a report</w:t>
      </w:r>
    </w:p>
    <w:p w14:paraId="4E8809E7" w14:textId="6FBFE8D6" w:rsidR="00042870" w:rsidRPr="005955DC" w:rsidRDefault="00042870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1</w:t>
      </w:r>
      <w:r w:rsidR="006F4246">
        <w:rPr>
          <w:rFonts w:ascii="Arial" w:hAnsi="Arial" w:cs="Arial"/>
          <w:sz w:val="24"/>
          <w:szCs w:val="24"/>
        </w:rPr>
        <w:t>1</w:t>
      </w:r>
      <w:r w:rsidRPr="005955DC">
        <w:rPr>
          <w:rFonts w:ascii="Arial" w:hAnsi="Arial" w:cs="Arial"/>
          <w:sz w:val="24"/>
          <w:szCs w:val="24"/>
        </w:rPr>
        <w:t xml:space="preserve">/26 </w:t>
      </w:r>
      <w:proofErr w:type="spellStart"/>
      <w:r w:rsidRPr="005955DC">
        <w:rPr>
          <w:rFonts w:ascii="Arial" w:hAnsi="Arial" w:cs="Arial"/>
          <w:sz w:val="24"/>
          <w:szCs w:val="24"/>
        </w:rPr>
        <w:t>Hugofox</w:t>
      </w:r>
      <w:proofErr w:type="spellEnd"/>
      <w:r w:rsidRPr="005955DC">
        <w:rPr>
          <w:rFonts w:ascii="Arial" w:hAnsi="Arial" w:cs="Arial"/>
          <w:sz w:val="24"/>
          <w:szCs w:val="24"/>
        </w:rPr>
        <w:t xml:space="preserve"> Website Provider – </w:t>
      </w:r>
      <w:r w:rsidR="00E40EB0" w:rsidRPr="006F4246">
        <w:rPr>
          <w:rFonts w:ascii="Arial" w:hAnsi="Arial" w:cs="Arial"/>
          <w:b w:val="0"/>
          <w:bCs w:val="0"/>
          <w:color w:val="auto"/>
          <w:sz w:val="20"/>
          <w:szCs w:val="20"/>
        </w:rPr>
        <w:t>updates</w:t>
      </w:r>
      <w:r w:rsidRPr="005955DC">
        <w:rPr>
          <w:rFonts w:ascii="Arial" w:hAnsi="Arial" w:cs="Arial"/>
          <w:sz w:val="24"/>
          <w:szCs w:val="24"/>
        </w:rPr>
        <w:t>.</w:t>
      </w:r>
    </w:p>
    <w:p w14:paraId="68CFE523" w14:textId="2A935E22" w:rsidR="0036269E" w:rsidRPr="005955DC" w:rsidRDefault="0036269E" w:rsidP="002E34E5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1</w:t>
      </w:r>
      <w:r w:rsidR="006F4246">
        <w:rPr>
          <w:rFonts w:ascii="Arial" w:hAnsi="Arial" w:cs="Arial"/>
          <w:sz w:val="24"/>
          <w:szCs w:val="24"/>
        </w:rPr>
        <w:t>2</w:t>
      </w:r>
      <w:r w:rsidRPr="005955DC">
        <w:rPr>
          <w:rFonts w:ascii="Arial" w:hAnsi="Arial" w:cs="Arial"/>
          <w:sz w:val="24"/>
          <w:szCs w:val="24"/>
        </w:rPr>
        <w:t xml:space="preserve">/26 Grants </w:t>
      </w:r>
      <w:r w:rsidR="000F4A04" w:rsidRPr="005955DC">
        <w:rPr>
          <w:rFonts w:ascii="Arial" w:hAnsi="Arial" w:cs="Arial"/>
          <w:sz w:val="24"/>
          <w:szCs w:val="24"/>
        </w:rPr>
        <w:t>t</w:t>
      </w:r>
      <w:r w:rsidRPr="005955DC">
        <w:rPr>
          <w:rFonts w:ascii="Arial" w:hAnsi="Arial" w:cs="Arial"/>
          <w:sz w:val="24"/>
          <w:szCs w:val="24"/>
        </w:rPr>
        <w:t>o Consider</w:t>
      </w:r>
    </w:p>
    <w:p w14:paraId="508CA7DC" w14:textId="68359D87" w:rsidR="0036269E" w:rsidRPr="005955DC" w:rsidRDefault="0036269E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1</w:t>
      </w:r>
      <w:r w:rsidR="006F4246">
        <w:rPr>
          <w:rFonts w:cs="Arial"/>
          <w:sz w:val="20"/>
          <w:szCs w:val="20"/>
        </w:rPr>
        <w:t>2</w:t>
      </w:r>
      <w:r w:rsidRPr="005955DC">
        <w:rPr>
          <w:rFonts w:cs="Arial"/>
          <w:sz w:val="20"/>
          <w:szCs w:val="20"/>
        </w:rPr>
        <w:t>/26.0</w:t>
      </w:r>
      <w:r w:rsidR="006F4246">
        <w:rPr>
          <w:rFonts w:cs="Arial"/>
          <w:sz w:val="20"/>
          <w:szCs w:val="20"/>
        </w:rPr>
        <w:t>1</w:t>
      </w:r>
      <w:r w:rsidRPr="005955DC">
        <w:rPr>
          <w:rFonts w:cs="Arial"/>
          <w:sz w:val="20"/>
          <w:szCs w:val="20"/>
        </w:rPr>
        <w:t xml:space="preserve"> Great North Air Ambulance</w:t>
      </w:r>
    </w:p>
    <w:p w14:paraId="5EA8D4DA" w14:textId="3D3C798A" w:rsidR="00FF0806" w:rsidRPr="006F4246" w:rsidRDefault="0036269E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1</w:t>
      </w:r>
      <w:r w:rsidR="006F4246">
        <w:rPr>
          <w:rFonts w:cs="Arial"/>
          <w:sz w:val="20"/>
          <w:szCs w:val="20"/>
        </w:rPr>
        <w:t>2</w:t>
      </w:r>
      <w:r w:rsidRPr="005955DC">
        <w:rPr>
          <w:rFonts w:cs="Arial"/>
          <w:sz w:val="20"/>
          <w:szCs w:val="20"/>
        </w:rPr>
        <w:t>/26.0</w:t>
      </w:r>
      <w:r w:rsidR="006F4246">
        <w:rPr>
          <w:rFonts w:cs="Arial"/>
          <w:sz w:val="20"/>
          <w:szCs w:val="20"/>
        </w:rPr>
        <w:t>2</w:t>
      </w:r>
      <w:r w:rsidRPr="005955DC">
        <w:rPr>
          <w:rFonts w:cs="Arial"/>
          <w:sz w:val="20"/>
          <w:szCs w:val="20"/>
        </w:rPr>
        <w:t xml:space="preserve"> Other requests received</w:t>
      </w:r>
    </w:p>
    <w:p w14:paraId="056B3665" w14:textId="4F9D1F65" w:rsidR="002E34E5" w:rsidRPr="005955DC" w:rsidRDefault="002B4734" w:rsidP="0036269E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1</w:t>
      </w:r>
      <w:r w:rsidR="006F4246">
        <w:rPr>
          <w:rFonts w:ascii="Arial" w:hAnsi="Arial" w:cs="Arial"/>
          <w:sz w:val="24"/>
          <w:szCs w:val="24"/>
        </w:rPr>
        <w:t>3</w:t>
      </w:r>
      <w:r w:rsidRPr="005955DC">
        <w:rPr>
          <w:rFonts w:ascii="Arial" w:hAnsi="Arial" w:cs="Arial"/>
          <w:sz w:val="24"/>
          <w:szCs w:val="24"/>
        </w:rPr>
        <w:t>/26 Reports on Financial Matters</w:t>
      </w:r>
    </w:p>
    <w:p w14:paraId="77462312" w14:textId="18702835" w:rsidR="003A1DFD" w:rsidRPr="005955DC" w:rsidRDefault="00042870" w:rsidP="006F4246">
      <w:pPr>
        <w:pStyle w:val="ListBullet"/>
        <w:numPr>
          <w:ilvl w:val="0"/>
          <w:numId w:val="0"/>
        </w:numPr>
        <w:ind w:left="360"/>
        <w:rPr>
          <w:rFonts w:cs="Arial"/>
          <w:i/>
          <w:iCs/>
          <w:sz w:val="20"/>
          <w:szCs w:val="20"/>
        </w:rPr>
      </w:pPr>
      <w:r w:rsidRPr="005955DC">
        <w:rPr>
          <w:rFonts w:cs="Arial"/>
          <w:sz w:val="20"/>
          <w:szCs w:val="20"/>
        </w:rPr>
        <w:t>1</w:t>
      </w:r>
      <w:r w:rsidR="006F4246">
        <w:rPr>
          <w:rFonts w:cs="Arial"/>
          <w:sz w:val="20"/>
          <w:szCs w:val="20"/>
        </w:rPr>
        <w:t>3</w:t>
      </w:r>
      <w:r w:rsidRPr="005955DC">
        <w:rPr>
          <w:rFonts w:cs="Arial"/>
          <w:sz w:val="20"/>
          <w:szCs w:val="20"/>
        </w:rPr>
        <w:t>/26.0</w:t>
      </w:r>
      <w:r w:rsidR="00CA2DBD" w:rsidRPr="005955DC">
        <w:rPr>
          <w:rFonts w:cs="Arial"/>
          <w:sz w:val="20"/>
          <w:szCs w:val="20"/>
        </w:rPr>
        <w:t>1</w:t>
      </w:r>
      <w:r w:rsidRPr="005955DC">
        <w:rPr>
          <w:rFonts w:cs="Arial"/>
          <w:sz w:val="20"/>
          <w:szCs w:val="20"/>
        </w:rPr>
        <w:t xml:space="preserve"> Income &amp; Expenditure as </w:t>
      </w:r>
      <w:proofErr w:type="gramStart"/>
      <w:r w:rsidRPr="005955DC">
        <w:rPr>
          <w:rFonts w:cs="Arial"/>
          <w:sz w:val="20"/>
          <w:szCs w:val="20"/>
        </w:rPr>
        <w:t>at</w:t>
      </w:r>
      <w:proofErr w:type="gramEnd"/>
      <w:r w:rsidRPr="005955DC">
        <w:rPr>
          <w:rFonts w:cs="Arial"/>
          <w:sz w:val="20"/>
          <w:szCs w:val="20"/>
        </w:rPr>
        <w:t xml:space="preserve"> 31st </w:t>
      </w:r>
      <w:r w:rsidR="006F4246">
        <w:rPr>
          <w:rFonts w:cs="Arial"/>
          <w:sz w:val="20"/>
          <w:szCs w:val="20"/>
        </w:rPr>
        <w:t xml:space="preserve">January 2026   </w:t>
      </w:r>
      <w:r w:rsidRPr="005955DC">
        <w:rPr>
          <w:rFonts w:cs="Arial"/>
          <w:sz w:val="20"/>
          <w:szCs w:val="20"/>
        </w:rPr>
        <w:t xml:space="preserve"> </w:t>
      </w:r>
      <w:r w:rsidR="00CA2DBD" w:rsidRPr="005955DC">
        <w:rPr>
          <w:rFonts w:cs="Arial"/>
          <w:sz w:val="20"/>
          <w:szCs w:val="20"/>
        </w:rPr>
        <w:t xml:space="preserve">                                  </w:t>
      </w:r>
      <w:r w:rsidR="006F4246">
        <w:rPr>
          <w:rFonts w:cs="Arial"/>
          <w:sz w:val="20"/>
          <w:szCs w:val="20"/>
        </w:rPr>
        <w:t xml:space="preserve">                           </w:t>
      </w:r>
      <w:r w:rsidRPr="005955DC">
        <w:rPr>
          <w:rFonts w:cs="Arial"/>
          <w:i/>
          <w:iCs/>
          <w:sz w:val="20"/>
          <w:szCs w:val="20"/>
        </w:rPr>
        <w:t xml:space="preserve">Appendix </w:t>
      </w:r>
      <w:r w:rsidR="006F4246">
        <w:rPr>
          <w:rFonts w:cs="Arial"/>
          <w:i/>
          <w:iCs/>
          <w:sz w:val="20"/>
          <w:szCs w:val="20"/>
        </w:rPr>
        <w:t>1</w:t>
      </w:r>
    </w:p>
    <w:p w14:paraId="32D275A5" w14:textId="77777777" w:rsidR="00887C89" w:rsidRDefault="00042870" w:rsidP="006F4246">
      <w:pPr>
        <w:pStyle w:val="ListBullet"/>
        <w:numPr>
          <w:ilvl w:val="0"/>
          <w:numId w:val="0"/>
        </w:numPr>
        <w:ind w:left="360"/>
        <w:rPr>
          <w:rFonts w:cs="Arial"/>
          <w:i/>
          <w:iCs/>
          <w:sz w:val="20"/>
          <w:szCs w:val="20"/>
        </w:rPr>
      </w:pPr>
      <w:r w:rsidRPr="005955DC">
        <w:rPr>
          <w:rFonts w:cs="Arial"/>
          <w:sz w:val="20"/>
          <w:szCs w:val="20"/>
        </w:rPr>
        <w:t>13/26.0</w:t>
      </w:r>
      <w:r w:rsidR="00CA2DBD" w:rsidRPr="005955DC">
        <w:rPr>
          <w:rFonts w:cs="Arial"/>
          <w:sz w:val="20"/>
          <w:szCs w:val="20"/>
        </w:rPr>
        <w:t>2</w:t>
      </w:r>
      <w:r w:rsidRPr="005955DC">
        <w:rPr>
          <w:rFonts w:cs="Arial"/>
          <w:sz w:val="20"/>
          <w:szCs w:val="20"/>
        </w:rPr>
        <w:t xml:space="preserve"> </w:t>
      </w:r>
      <w:r w:rsidR="00CA2DBD" w:rsidRPr="005955DC">
        <w:rPr>
          <w:rFonts w:cs="Arial"/>
          <w:sz w:val="20"/>
          <w:szCs w:val="20"/>
        </w:rPr>
        <w:t xml:space="preserve">Bank Reconciliation and </w:t>
      </w:r>
      <w:r w:rsidRPr="005955DC">
        <w:rPr>
          <w:rFonts w:cs="Arial"/>
          <w:sz w:val="20"/>
          <w:szCs w:val="20"/>
        </w:rPr>
        <w:t xml:space="preserve">Accounts for payment </w:t>
      </w:r>
      <w:proofErr w:type="gramStart"/>
      <w:r w:rsidRPr="005955DC">
        <w:rPr>
          <w:rFonts w:cs="Arial"/>
          <w:sz w:val="20"/>
          <w:szCs w:val="20"/>
        </w:rPr>
        <w:t>at</w:t>
      </w:r>
      <w:proofErr w:type="gramEnd"/>
      <w:r w:rsidRPr="005955DC">
        <w:rPr>
          <w:rFonts w:cs="Arial"/>
          <w:sz w:val="20"/>
          <w:szCs w:val="20"/>
        </w:rPr>
        <w:t xml:space="preserve"> 9th </w:t>
      </w:r>
      <w:r w:rsidR="006F4246">
        <w:rPr>
          <w:rFonts w:cs="Arial"/>
          <w:sz w:val="20"/>
          <w:szCs w:val="20"/>
        </w:rPr>
        <w:t>February</w:t>
      </w:r>
      <w:r w:rsidRPr="005955DC">
        <w:rPr>
          <w:rFonts w:cs="Arial"/>
          <w:sz w:val="20"/>
          <w:szCs w:val="20"/>
        </w:rPr>
        <w:t xml:space="preserve"> 2026</w:t>
      </w:r>
      <w:r w:rsidR="00CA2DBD" w:rsidRPr="005955DC">
        <w:rPr>
          <w:rFonts w:cs="Arial"/>
          <w:sz w:val="20"/>
          <w:szCs w:val="20"/>
        </w:rPr>
        <w:t xml:space="preserve">    </w:t>
      </w:r>
      <w:r w:rsidR="006F4246">
        <w:rPr>
          <w:rFonts w:cs="Arial"/>
          <w:sz w:val="20"/>
          <w:szCs w:val="20"/>
        </w:rPr>
        <w:t xml:space="preserve">                           </w:t>
      </w:r>
      <w:r w:rsidR="00CA2DBD" w:rsidRPr="005955DC">
        <w:rPr>
          <w:rFonts w:cs="Arial"/>
          <w:i/>
          <w:iCs/>
          <w:sz w:val="20"/>
          <w:szCs w:val="20"/>
        </w:rPr>
        <w:t xml:space="preserve">Appendix </w:t>
      </w:r>
      <w:r w:rsidR="006F4246">
        <w:rPr>
          <w:rFonts w:cs="Arial"/>
          <w:i/>
          <w:iCs/>
          <w:sz w:val="20"/>
          <w:szCs w:val="20"/>
        </w:rPr>
        <w:t>2</w:t>
      </w:r>
    </w:p>
    <w:p w14:paraId="6722AAA0" w14:textId="10E7CDA8" w:rsidR="004957DB" w:rsidRPr="005955DC" w:rsidRDefault="00887C89" w:rsidP="006F4246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13/26.03 Digital AGAR Trial – to approve taking the trial.</w:t>
      </w:r>
      <w:r w:rsidR="006F4246">
        <w:rPr>
          <w:rFonts w:cs="Arial"/>
          <w:i/>
          <w:iCs/>
          <w:sz w:val="20"/>
          <w:szCs w:val="20"/>
        </w:rPr>
        <w:t xml:space="preserve"> </w:t>
      </w:r>
    </w:p>
    <w:p w14:paraId="3A45B026" w14:textId="77777777" w:rsidR="00887C89" w:rsidRDefault="00887C89">
      <w:pPr>
        <w:pStyle w:val="Heading2"/>
        <w:rPr>
          <w:rFonts w:ascii="Arial" w:hAnsi="Arial" w:cs="Arial"/>
          <w:sz w:val="24"/>
          <w:szCs w:val="24"/>
        </w:rPr>
      </w:pPr>
    </w:p>
    <w:p w14:paraId="58DEB976" w14:textId="2E742F42" w:rsidR="006F4246" w:rsidRDefault="006F4246">
      <w:pPr>
        <w:pStyle w:val="Heading2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14/26 Annual Parish Meeting</w:t>
      </w:r>
    </w:p>
    <w:p w14:paraId="29C3FD8F" w14:textId="63A193F0" w:rsidR="006F4246" w:rsidRPr="000119AF" w:rsidRDefault="006F4246" w:rsidP="006F4246">
      <w:pPr>
        <w:rPr>
          <w:sz w:val="20"/>
          <w:szCs w:val="20"/>
        </w:rPr>
      </w:pPr>
      <w:r>
        <w:tab/>
      </w:r>
      <w:r w:rsidR="000119AF" w:rsidRPr="000119AF">
        <w:rPr>
          <w:sz w:val="20"/>
          <w:szCs w:val="20"/>
        </w:rPr>
        <w:t xml:space="preserve">To </w:t>
      </w:r>
      <w:r w:rsidR="000119AF">
        <w:rPr>
          <w:sz w:val="20"/>
          <w:szCs w:val="20"/>
        </w:rPr>
        <w:t xml:space="preserve">approve </w:t>
      </w:r>
      <w:r w:rsidR="00887C89">
        <w:rPr>
          <w:sz w:val="20"/>
          <w:szCs w:val="20"/>
        </w:rPr>
        <w:t xml:space="preserve">that </w:t>
      </w:r>
      <w:r w:rsidR="000119AF">
        <w:rPr>
          <w:sz w:val="20"/>
          <w:szCs w:val="20"/>
        </w:rPr>
        <w:t>the council will call the meeting and, to consider the subject matter.</w:t>
      </w:r>
    </w:p>
    <w:p w14:paraId="39DDDAAF" w14:textId="77777777" w:rsidR="006F4246" w:rsidRDefault="006F4246">
      <w:pPr>
        <w:pStyle w:val="Heading2"/>
        <w:rPr>
          <w:rFonts w:ascii="Arial" w:hAnsi="Arial" w:cs="Arial"/>
          <w:sz w:val="24"/>
          <w:szCs w:val="24"/>
        </w:rPr>
      </w:pPr>
    </w:p>
    <w:p w14:paraId="2A41BBF7" w14:textId="737DBD8E" w:rsidR="003A1DFD" w:rsidRPr="005955DC" w:rsidRDefault="0036269E">
      <w:pPr>
        <w:pStyle w:val="Heading2"/>
        <w:rPr>
          <w:rFonts w:ascii="Arial" w:hAnsi="Arial" w:cs="Arial"/>
          <w:sz w:val="24"/>
          <w:szCs w:val="24"/>
        </w:rPr>
      </w:pPr>
      <w:r w:rsidRPr="005955DC">
        <w:rPr>
          <w:rFonts w:ascii="Arial" w:hAnsi="Arial" w:cs="Arial"/>
          <w:sz w:val="24"/>
          <w:szCs w:val="24"/>
        </w:rPr>
        <w:t>15</w:t>
      </w:r>
      <w:r w:rsidR="004957DB" w:rsidRPr="005955DC">
        <w:rPr>
          <w:rFonts w:ascii="Arial" w:hAnsi="Arial" w:cs="Arial"/>
          <w:sz w:val="24"/>
          <w:szCs w:val="24"/>
        </w:rPr>
        <w:t>/26 Dates and Times of Next Meetings</w:t>
      </w:r>
    </w:p>
    <w:p w14:paraId="36D4CEAB" w14:textId="1EF5B551" w:rsidR="003A1DFD" w:rsidRDefault="00000000" w:rsidP="000119AF">
      <w:pPr>
        <w:pStyle w:val="ListBullet"/>
        <w:numPr>
          <w:ilvl w:val="0"/>
          <w:numId w:val="0"/>
        </w:numPr>
        <w:ind w:left="360"/>
        <w:rPr>
          <w:rFonts w:cs="Arial"/>
          <w:sz w:val="20"/>
          <w:szCs w:val="20"/>
        </w:rPr>
      </w:pPr>
      <w:r w:rsidRPr="005955DC">
        <w:rPr>
          <w:rFonts w:cs="Arial"/>
          <w:sz w:val="20"/>
          <w:szCs w:val="20"/>
        </w:rPr>
        <w:t>Council Meeting: Monday</w:t>
      </w:r>
      <w:r w:rsidR="000119AF">
        <w:rPr>
          <w:rFonts w:cs="Arial"/>
          <w:sz w:val="20"/>
          <w:szCs w:val="20"/>
        </w:rPr>
        <w:t>11th May 2026</w:t>
      </w:r>
      <w:r w:rsidRPr="005955DC">
        <w:rPr>
          <w:rFonts w:cs="Arial"/>
          <w:sz w:val="20"/>
          <w:szCs w:val="20"/>
        </w:rPr>
        <w:t>,</w:t>
      </w:r>
      <w:r w:rsidR="000119AF">
        <w:rPr>
          <w:rFonts w:cs="Arial"/>
          <w:sz w:val="20"/>
          <w:szCs w:val="20"/>
        </w:rPr>
        <w:t xml:space="preserve"> Whitfield</w:t>
      </w:r>
      <w:r w:rsidRPr="005955DC">
        <w:rPr>
          <w:rFonts w:cs="Arial"/>
          <w:sz w:val="20"/>
          <w:szCs w:val="20"/>
        </w:rPr>
        <w:t xml:space="preserve"> Village Hall</w:t>
      </w:r>
      <w:r w:rsidR="000119AF">
        <w:rPr>
          <w:rFonts w:cs="Arial"/>
          <w:sz w:val="20"/>
          <w:szCs w:val="20"/>
        </w:rPr>
        <w:t>. Following the APM at 6.45pm.</w:t>
      </w:r>
    </w:p>
    <w:p w14:paraId="08928A73" w14:textId="77777777" w:rsidR="003A1DFD" w:rsidRPr="005955DC" w:rsidRDefault="003A1DFD">
      <w:pPr>
        <w:rPr>
          <w:rFonts w:cs="Arial"/>
        </w:rPr>
      </w:pPr>
    </w:p>
    <w:p w14:paraId="3A9A9BC6" w14:textId="77777777" w:rsidR="001C7A17" w:rsidRPr="005955DC" w:rsidRDefault="001C7A17">
      <w:pPr>
        <w:rPr>
          <w:rFonts w:cs="Arial"/>
        </w:rPr>
      </w:pPr>
    </w:p>
    <w:sectPr w:rsidR="001C7A17" w:rsidRPr="005955DC" w:rsidSect="001C7A1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B50F" w14:textId="77777777" w:rsidR="00553594" w:rsidRDefault="00553594" w:rsidP="001C7A17">
      <w:pPr>
        <w:spacing w:after="0" w:line="240" w:lineRule="auto"/>
      </w:pPr>
      <w:r>
        <w:separator/>
      </w:r>
    </w:p>
  </w:endnote>
  <w:endnote w:type="continuationSeparator" w:id="0">
    <w:p w14:paraId="68CE8FBF" w14:textId="77777777" w:rsidR="00553594" w:rsidRDefault="00553594" w:rsidP="001C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FFB" w14:textId="5EE73B18" w:rsidR="001C7A17" w:rsidRPr="001C7A17" w:rsidRDefault="001C7A17" w:rsidP="00FF0806">
    <w:pPr>
      <w:spacing w:after="0"/>
      <w:jc w:val="center"/>
      <w:rPr>
        <w:sz w:val="18"/>
        <w:szCs w:val="18"/>
      </w:rPr>
    </w:pPr>
    <w:r w:rsidRPr="001C7A17">
      <w:rPr>
        <w:sz w:val="18"/>
        <w:szCs w:val="18"/>
      </w:rPr>
      <w:t xml:space="preserve">Clerk: </w:t>
    </w:r>
    <w:proofErr w:type="spellStart"/>
    <w:r w:rsidRPr="001C7A17">
      <w:rPr>
        <w:sz w:val="18"/>
        <w:szCs w:val="18"/>
      </w:rPr>
      <w:t>Mrs</w:t>
    </w:r>
    <w:proofErr w:type="spellEnd"/>
    <w:r w:rsidRPr="001C7A17">
      <w:rPr>
        <w:sz w:val="18"/>
        <w:szCs w:val="18"/>
      </w:rPr>
      <w:t xml:space="preserve"> Susan Saunders </w:t>
    </w:r>
    <w:proofErr w:type="spellStart"/>
    <w:r w:rsidRPr="001C7A17">
      <w:rPr>
        <w:sz w:val="18"/>
        <w:szCs w:val="18"/>
      </w:rPr>
      <w:t>CiLCA</w:t>
    </w:r>
    <w:proofErr w:type="spellEnd"/>
  </w:p>
  <w:p w14:paraId="54ABF5AF" w14:textId="70021932" w:rsidR="001C7A17" w:rsidRPr="001C7A17" w:rsidRDefault="001C7A17" w:rsidP="00FF0806">
    <w:pPr>
      <w:spacing w:after="0"/>
      <w:jc w:val="center"/>
      <w:rPr>
        <w:sz w:val="18"/>
        <w:szCs w:val="18"/>
      </w:rPr>
    </w:pPr>
    <w:r w:rsidRPr="001C7A17">
      <w:rPr>
        <w:sz w:val="18"/>
        <w:szCs w:val="18"/>
      </w:rPr>
      <w:t xml:space="preserve">Contact: </w:t>
    </w:r>
    <w:r w:rsidR="000119AF">
      <w:rPr>
        <w:sz w:val="18"/>
        <w:szCs w:val="18"/>
      </w:rPr>
      <w:t>plenmellerwithwhitfield</w:t>
    </w:r>
    <w:r w:rsidRPr="001C7A17">
      <w:rPr>
        <w:sz w:val="18"/>
        <w:szCs w:val="18"/>
      </w:rPr>
      <w:t>@gmail.com | Tel: 01434 344470</w:t>
    </w:r>
  </w:p>
  <w:p w14:paraId="67D44C94" w14:textId="785B17D3" w:rsidR="001C7A17" w:rsidRPr="001C7A17" w:rsidRDefault="001C7A17" w:rsidP="00FF0806">
    <w:pPr>
      <w:spacing w:after="0"/>
      <w:jc w:val="center"/>
      <w:rPr>
        <w:sz w:val="18"/>
        <w:szCs w:val="18"/>
      </w:rPr>
    </w:pPr>
    <w:r w:rsidRPr="001C7A17">
      <w:rPr>
        <w:sz w:val="18"/>
        <w:szCs w:val="18"/>
      </w:rPr>
      <w:t>Website: www.northumberlandparishes.uk/</w:t>
    </w:r>
    <w:r w:rsidR="000119AF">
      <w:rPr>
        <w:sz w:val="18"/>
        <w:szCs w:val="18"/>
      </w:rPr>
      <w:t>plenmellerwithwhitfield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0B6F" w14:textId="77777777" w:rsidR="00553594" w:rsidRDefault="00553594" w:rsidP="001C7A17">
      <w:pPr>
        <w:spacing w:after="0" w:line="240" w:lineRule="auto"/>
      </w:pPr>
      <w:r>
        <w:separator/>
      </w:r>
    </w:p>
  </w:footnote>
  <w:footnote w:type="continuationSeparator" w:id="0">
    <w:p w14:paraId="70ECE0AD" w14:textId="77777777" w:rsidR="00553594" w:rsidRDefault="00553594" w:rsidP="001C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8291" w14:textId="0FC5CDB5" w:rsidR="001C7A17" w:rsidRDefault="004148AE" w:rsidP="001C7A17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PLENMELLER WITH WHITFIELD</w:t>
    </w:r>
    <w:r w:rsidR="001C7A17">
      <w:rPr>
        <w:sz w:val="32"/>
        <w:szCs w:val="32"/>
      </w:rPr>
      <w:t xml:space="preserve"> PARISH COUNCIL</w:t>
    </w:r>
  </w:p>
  <w:p w14:paraId="06D9F6F9" w14:textId="231CBF63" w:rsidR="001C7A17" w:rsidRDefault="001C7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E6CA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861657"/>
    <w:multiLevelType w:val="hybridMultilevel"/>
    <w:tmpl w:val="9EC42C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CC532C8"/>
    <w:multiLevelType w:val="hybridMultilevel"/>
    <w:tmpl w:val="BDBA1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EE4EA1"/>
    <w:multiLevelType w:val="hybridMultilevel"/>
    <w:tmpl w:val="9DFEC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049006">
    <w:abstractNumId w:val="8"/>
  </w:num>
  <w:num w:numId="2" w16cid:durableId="2146390043">
    <w:abstractNumId w:val="6"/>
  </w:num>
  <w:num w:numId="3" w16cid:durableId="128786565">
    <w:abstractNumId w:val="5"/>
  </w:num>
  <w:num w:numId="4" w16cid:durableId="229118455">
    <w:abstractNumId w:val="4"/>
  </w:num>
  <w:num w:numId="5" w16cid:durableId="273560664">
    <w:abstractNumId w:val="7"/>
  </w:num>
  <w:num w:numId="6" w16cid:durableId="51005700">
    <w:abstractNumId w:val="3"/>
  </w:num>
  <w:num w:numId="7" w16cid:durableId="1940065685">
    <w:abstractNumId w:val="2"/>
  </w:num>
  <w:num w:numId="8" w16cid:durableId="445541568">
    <w:abstractNumId w:val="1"/>
  </w:num>
  <w:num w:numId="9" w16cid:durableId="1024789202">
    <w:abstractNumId w:val="0"/>
  </w:num>
  <w:num w:numId="10" w16cid:durableId="1688287178">
    <w:abstractNumId w:val="9"/>
  </w:num>
  <w:num w:numId="11" w16cid:durableId="1466317535">
    <w:abstractNumId w:val="10"/>
  </w:num>
  <w:num w:numId="12" w16cid:durableId="1796364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AF"/>
    <w:rsid w:val="00034616"/>
    <w:rsid w:val="00042870"/>
    <w:rsid w:val="0006063C"/>
    <w:rsid w:val="000E02E9"/>
    <w:rsid w:val="000F4A04"/>
    <w:rsid w:val="0015074B"/>
    <w:rsid w:val="001C7A17"/>
    <w:rsid w:val="00221D17"/>
    <w:rsid w:val="002867E7"/>
    <w:rsid w:val="0029639D"/>
    <w:rsid w:val="002B4734"/>
    <w:rsid w:val="002E34E5"/>
    <w:rsid w:val="00326F90"/>
    <w:rsid w:val="0036269E"/>
    <w:rsid w:val="003A1DFD"/>
    <w:rsid w:val="00400680"/>
    <w:rsid w:val="004148AE"/>
    <w:rsid w:val="004439B3"/>
    <w:rsid w:val="004957DB"/>
    <w:rsid w:val="00553594"/>
    <w:rsid w:val="005703DF"/>
    <w:rsid w:val="005955DC"/>
    <w:rsid w:val="006A1147"/>
    <w:rsid w:val="006F4246"/>
    <w:rsid w:val="00736878"/>
    <w:rsid w:val="00770B3E"/>
    <w:rsid w:val="007716D6"/>
    <w:rsid w:val="008723C7"/>
    <w:rsid w:val="00887C89"/>
    <w:rsid w:val="008C7314"/>
    <w:rsid w:val="008F053C"/>
    <w:rsid w:val="00986506"/>
    <w:rsid w:val="009E0D4E"/>
    <w:rsid w:val="00A43241"/>
    <w:rsid w:val="00AA1D8D"/>
    <w:rsid w:val="00AC0AF2"/>
    <w:rsid w:val="00AC47E2"/>
    <w:rsid w:val="00AE7C30"/>
    <w:rsid w:val="00B47730"/>
    <w:rsid w:val="00BA2248"/>
    <w:rsid w:val="00BB4220"/>
    <w:rsid w:val="00C1004F"/>
    <w:rsid w:val="00CA2DBD"/>
    <w:rsid w:val="00CB0664"/>
    <w:rsid w:val="00D01125"/>
    <w:rsid w:val="00D53E2B"/>
    <w:rsid w:val="00E40EB0"/>
    <w:rsid w:val="00E8571C"/>
    <w:rsid w:val="00F43571"/>
    <w:rsid w:val="00FC693F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B7CE87"/>
  <w14:defaultImageDpi w14:val="300"/>
  <w15:docId w15:val="{B881B15E-46FD-496D-B23B-E4B27371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Saunders</cp:lastModifiedBy>
  <cp:revision>6</cp:revision>
  <cp:lastPrinted>2026-02-02T12:04:00Z</cp:lastPrinted>
  <dcterms:created xsi:type="dcterms:W3CDTF">2026-01-30T08:58:00Z</dcterms:created>
  <dcterms:modified xsi:type="dcterms:W3CDTF">2026-02-02T12:54:00Z</dcterms:modified>
  <cp:category/>
</cp:coreProperties>
</file>